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书名：上学真快乐  注音全彩美绘版  魔术师的来信</w:t>
      </w:r>
    </w:p>
    <w:p>
      <w:r>
        <w:t>作者：常兰兰著</w:t>
      </w:r>
    </w:p>
    <w:p>
      <w:r>
        <w:t>出版社：沈阳:春风文艺出版社,2013.07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上学真快乐  注音全彩美绘版  魔术师的来信 评论地址：https://www.jiaokey.com/book/detail/13322968.html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