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百度总裁李彦宏给员工的内部邮件</w:t>
      </w:r>
    </w:p>
    <w:p>
      <w:r>
        <w:rPr>
          <w:rFonts w:ascii="宋体" w:hAnsi="宋体" w:eastAsia="宋体"/>
          <w:sz w:val="24"/>
        </w:rPr>
        <w:t>杨皓著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百度总裁李彦宏给员工的内部邮件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本书出售、求购地址：https://www.jiaokey.com/book/detail/13322980.html</w:t>
      </w:r>
    </w:p>
    <w:p>
      <w:r>
        <w:t>更多相关图书推荐：https://www.jiaokey.com</w:t>
      </w:r>
    </w:p>
    <w:p>
      <w:r>
        <w:t>杨皓著 其他作品：https://www.jiaokey.com/tag/杨皓著.html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关键词搜索：https://www.jiaokey.com/tag/百度总裁李彦宏给员工的内部邮件.html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