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书名：李荣凯说法</w:t>
      </w:r>
    </w:p>
    <w:p>
      <w:r>
        <w:t>作者：许莉主编</w:t>
      </w:r>
    </w:p>
    <w:p>
      <w:r>
        <w:t>出版社：济南：济南出版社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李荣凯说法 评论地址：https://www.jiaokey.com/book/detail/13323003.html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