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数学百分评量卷  南1版  国小五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数学百分评量卷  南1版  国小五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本书出售、求购地址：https://www.jiaokey.com/book/detail/13323095.html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关键词搜索：https://www.jiaokey.com/tag/数学百分评量卷  南1版  国小五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