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书名：对话稻盛和夫  领导者的资质</w:t>
      </w:r>
    </w:p>
    <w:p>
      <w:r>
        <w:t>作者：（日）稻盛和夫编；喻海翔译</w:t>
      </w:r>
    </w:p>
    <w:p>
      <w:r>
        <w:t>出版社：北京:东方出版社,2013.05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对话稻盛和夫  领导者的资质 评论地址：https://www.jiaokey.com/book/detail/13323345.html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