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哈佛时间管理课  最新升级版  心理学世界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哈佛时间管理课  最新升级版  心理学世界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本书出售、求购地址：https://www.jiaokey.com/book/detail/13323701.html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关键词搜索：https://www.jiaokey.com/tag/哈佛时间管理课  最新升级版  心理学世界.html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