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最简单最有趣的世界艺术史</w:t>
      </w:r>
    </w:p>
    <w:p>
      <w:r>
        <w:rPr>
          <w:rFonts w:ascii="宋体" w:hAnsi="宋体" w:eastAsia="宋体"/>
          <w:sz w:val="24"/>
        </w:rPr>
        <w:t>（美）维吉尔·莫里斯·希利尔著；郑芳编译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最简单最有趣的世界艺术史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（美）维吉尔·莫里斯·希利尔著；郑芳编译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本书出售、求购地址：https://www.jiaokey.com/book/detail/13323735.html</w:t>
      </w:r>
    </w:p>
    <w:p>
      <w:r>
        <w:t>更多相关图书推荐：https://www.jiaokey.com</w:t>
      </w:r>
    </w:p>
    <w:p>
      <w:r>
        <w:t>（美）维吉尔·莫里斯·希利尔著；郑芳编译 其他作品：https://www.jiaokey.com/tag/（美）维吉尔·莫里斯·希利尔著；郑芳编译.html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关键词搜索：https://www.jiaokey.com/tag/最简单最有趣的世界艺术史.html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