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书名：萨兆寅文存</w:t>
      </w:r>
    </w:p>
    <w:p>
      <w:r>
        <w:t>作者：福建省图书馆编</w:t>
      </w:r>
    </w:p>
    <w:p>
      <w:r>
        <w:t>出版社：厦门:鹭江出版社,2012.12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萨兆寅文存 评论地址：https://www.jiaokey.com/book/detail/13323853.html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