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书名：实验室生物安全个人防护装备基础知识与相关标准</w:t>
      </w:r>
    </w:p>
    <w:p>
      <w:r>
        <w:t>作者：武桂珍主编；魏强，刘艳，韩俊，李振军副主编；王雷，卢选成，刘晓宇等编</w:t>
      </w:r>
    </w:p>
    <w:p>
      <w:r>
        <w:t>出版社：北京：军事医学科学出版社</w:t>
      </w:r>
    </w:p>
    <w:p>
      <w:r>
        <w:t>出版日期：2012</w:t>
      </w:r>
    </w:p>
    <w:p>
      <w:r>
        <w:t>总页数：173</w:t>
      </w:r>
    </w:p>
    <w:p>
      <w:r>
        <w:t>更多请访问教客网: www.jiaokey.com</w:t>
      </w:r>
    </w:p>
    <w:p>
      <w:r>
        <w:t>实验室生物安全个人防护装备基础知识与相关标准 评论地址：https://www.jiaokey.com/book/detail/13323890.html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