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书名：理解与误读  百年中国西方文论接受史中的“勃兰兑斯现象”研究</w:t>
      </w:r>
    </w:p>
    <w:p>
      <w:r>
        <w:t>作者：李夫生著</w:t>
      </w:r>
    </w:p>
    <w:p>
      <w:r>
        <w:t>出版社：长沙：湖南大学出版社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理解与误读  百年中国西方文论接受史中的“勃兰兑斯现象”研究 评论地址：https://www.jiaokey.com/book/detail/13323960.html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