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第7册  译文与练习答案</w:t>
      </w:r>
    </w:p>
    <w:p>
      <w:r>
        <w:t>作者：徐燕谋主编；宋君健，魏志成，王渤海，张军学译</w:t>
      </w:r>
    </w:p>
    <w:p>
      <w:r>
        <w:t>出版社：湖南省高等院校英语教师进修班</w:t>
      </w:r>
    </w:p>
    <w:p>
      <w:r>
        <w:t>出版日期：1983.12</w:t>
      </w:r>
    </w:p>
    <w:p>
      <w:r>
        <w:t>总页数：154</w:t>
      </w:r>
    </w:p>
    <w:p>
      <w:r>
        <w:t>更多请访问教客网: www.jiaokey.com</w:t>
      </w:r>
    </w:p>
    <w:p>
      <w:r>
        <w:t>英语  第7册  译文与练习答案 评论地址：https://www.jiaokey.com/book/detail/13324338.html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