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书名：催眠术  一种奇妙的心理疗法</w:t>
      </w:r>
    </w:p>
    <w:p>
      <w:r>
        <w:t>作者：邰启扬著</w:t>
      </w:r>
    </w:p>
    <w:p>
      <w:r>
        <w:t>出版社：北京：社会科学文献出版社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催眠术  一种奇妙的心理疗法 评论地址：https://www.jiaokey.com/book/detail/13324516.html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