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书名：古今解酒醒酒妙验方</w:t>
      </w:r>
    </w:p>
    <w:p>
      <w:r>
        <w:t>作者：黄世敬，张国豪主编</w:t>
      </w:r>
    </w:p>
    <w:p>
      <w:r>
        <w:t>出版社：北京：金盾出版社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古今解酒醒酒妙验方 评论地址：https://www.jiaokey.com/book/detail/13324552.html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