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清洁能源发展  美国经验与展望</w:t>
      </w:r>
    </w:p>
    <w:p>
      <w:r>
        <w:rPr>
          <w:rFonts w:ascii="宋体" w:hAnsi="宋体" w:eastAsia="宋体"/>
          <w:sz w:val="24"/>
        </w:rPr>
        <w:t>杰里·麦克纳尼（JerryMcNerney），马丁·奇克（MartinCheek）著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清洁能源发展  美国经验与展望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杰里·麦克纳尼（JerryMcNerney），马丁·奇克（MartinCheek）著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本书出售、求购地址：https://www.jiaokey.com/book/detail/13324871.html</w:t>
      </w:r>
    </w:p>
    <w:p>
      <w:r>
        <w:t>更多相关图书推荐：https://www.jiaokey.com</w:t>
      </w:r>
    </w:p>
    <w:p>
      <w:r>
        <w:t>杰里·麦克纳尼（JerryMcNerney），马丁·奇克（MartinCheek）著 其他作品：https://www.jiaokey.com/tag/杰里·麦克纳尼（JerryMcNerney），马丁·奇克（MartinCheek）著.html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关键词搜索：https://www.jiaokey.com/tag/清洁能源发展  美国经验与展望.html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