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书名：纪连海正说康乾十三杰  第2版</w:t>
      </w:r>
    </w:p>
    <w:p>
      <w:r>
        <w:t>作者：纪连海著</w:t>
      </w:r>
    </w:p>
    <w:p>
      <w:r>
        <w:t>出版社：商务印书馆国际有限公司,2013.09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纪连海正说康乾十三杰  第2版 评论地址：https://www.jiaokey.com/book/detail/13324920.html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