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书名：青少年必读的正能量故事  探索求知卷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总页数：319</w:t>
      </w:r>
    </w:p>
    <w:p>
      <w:r>
        <w:t>更多请访问教客网: www.jiaokey.com</w:t>
      </w:r>
    </w:p>
    <w:p>
      <w:r>
        <w:t>青少年必读的正能量故事  探索求知卷 评论地址：https://www.jiaokey.com/book/detail/13324958.html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