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书名：你的企业为什么不长久？</w:t>
      </w:r>
    </w:p>
    <w:p>
      <w:r>
        <w:t>作者：舒以著</w:t>
      </w:r>
    </w:p>
    <w:p>
      <w:r>
        <w:t>出版社：武汉：武汉大学出版社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你的企业为什么不长久？ 评论地址：https://www.jiaokey.com/book/detail/13324974.html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