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书名：私募猎人  股海纵横  牛熊皆赢</w:t>
      </w:r>
    </w:p>
    <w:p>
      <w:r>
        <w:t>作者：许伟编</w:t>
      </w:r>
    </w:p>
    <w:p>
      <w:r>
        <w:t>出版社：北京：九州出版社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私募猎人  股海纵横  牛熊皆赢 评论地址：https://www.jiaokey.com/book/detail/13325008.html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