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书名：麻省理工斯隆商学院过程咨询课  1  埃德加·沙因大师经典</w:t>
      </w:r>
    </w:p>
    <w:p>
      <w:r>
        <w:t>作者：（美）沙因著；王勃涛译</w:t>
      </w:r>
    </w:p>
    <w:p>
      <w:r>
        <w:t>出版社：北京:中国青年出版社,2013.06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麻省理工斯隆商学院过程咨询课  1  埃德加·沙因大师经典 评论地址：https://www.jiaokey.com/book/detail/13325010.html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