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书名：逆向物流运作模式研究</w:t>
      </w:r>
    </w:p>
    <w:p>
      <w:r>
        <w:t>作者：赵忠著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逆向物流运作模式研究 评论地址：https://www.jiaokey.com/book/detail/13325024.html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