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书名：明人谱牒序跋辑略  上</w:t>
      </w:r>
    </w:p>
    <w:p>
      <w:r>
        <w:t>作者：吴宣德，宗韵辑</w:t>
      </w:r>
    </w:p>
    <w:p>
      <w:r>
        <w:t>出版社：上海:上海古籍出版社,2013.06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明人谱牒序跋辑略  上 评论地址：https://www.jiaokey.com/book/detail/13325117.html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