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黄少龙经典藏书  炮马争雄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黄少龙经典藏书  炮马争雄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本书出售、求购地址：https://www.jiaokey.com/book/detail/13325136.html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关键词搜索：https://www.jiaokey.com/tag/黄少龙经典藏书  炮马争雄.html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