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书名：快速打造3Q宝宝的1岁全能早教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快速打造3Q宝宝的1岁全能早教  温馨亲子版 评论地址：https://www.jiaokey.com/book/detail/13325206.html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