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书名：寸草春晖  我的人生笔记</w:t>
      </w:r>
    </w:p>
    <w:p>
      <w:r>
        <w:t>作者：蔡鲁伦著</w:t>
      </w:r>
    </w:p>
    <w:p>
      <w:r>
        <w:t>出版社：北京:中国金融出版社,2013.03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寸草春晖  我的人生笔记 评论地址：https://www.jiaokey.com/book/detail/13325302.html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