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  史图博《海南岛民族志》研究</w:t>
      </w:r>
    </w:p>
    <w:p>
      <w:r>
        <w:t>作者：郭小东，王海，周伟民等著</w:t>
      </w:r>
    </w:p>
    <w:p>
      <w:r>
        <w:t>出版社：武汉：武汉大学出版社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失落的文明  史图博《海南岛民族志》研究 评论地址：https://www.jiaokey.com/book/detail/13325313.html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