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竹韵  浙江慈溪木艺堂藏历代竹雕精品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竹韵  浙江慈溪木艺堂藏历代竹雕精品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本书出售、求购地址：https://www.jiaokey.com/book/detail/13325455.html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关键词搜索：https://www.jiaokey.com/tag/竹韵  浙江慈溪木艺堂藏历代竹雕精品.html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