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单兵装备人机工程建模、仿真与评价  基础篇</w:t>
      </w:r>
    </w:p>
    <w:p>
      <w:r>
        <w:rPr>
          <w:rFonts w:ascii="宋体" w:hAnsi="宋体" w:eastAsia="宋体"/>
          <w:sz w:val="24"/>
        </w:rPr>
        <w:t>陈晓，钮建伟，蒋毅编著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单兵装备人机工程建模、仿真与评价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陈晓，钮建伟，蒋毅编著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本书出售、求购地址：https://www.jiaokey.com/book/detail/13325489.html</w:t>
      </w:r>
    </w:p>
    <w:p>
      <w:r>
        <w:t>更多相关图书推荐：https://www.jiaokey.com</w:t>
      </w:r>
    </w:p>
    <w:p>
      <w:r>
        <w:t>陈晓，钮建伟，蒋毅编著 其他作品：https://www.jiaokey.com/tag/陈晓，钮建伟，蒋毅编著.html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关键词搜索：https://www.jiaokey.com/tag/单兵装备人机工程建模、仿真与评价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