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书名：彼得·德鲁克教你最有效的企业管理之道</w:t>
      </w:r>
    </w:p>
    <w:p>
      <w:r>
        <w:t>作者：龚礼财编著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彼得·德鲁克教你最有效的企业管理之道 评论地址：https://www.jiaokey.com/book/detail/13325505.html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