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黄河中上游能源化工区重点产业发展战略环境评价研究</w:t>
      </w:r>
    </w:p>
    <w:p>
      <w:r>
        <w:rPr>
          <w:rFonts w:ascii="宋体" w:hAnsi="宋体" w:eastAsia="宋体"/>
          <w:sz w:val="24"/>
        </w:rPr>
        <w:t>周能福主编；董旭辉，王亚男副主编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黄河中上游能源化工区重点产业发展战略环境评价研究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周能福主编；董旭辉，王亚男副主编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本书出售、求购地址：https://www.jiaokey.com/book/detail/13325577.html</w:t>
      </w:r>
    </w:p>
    <w:p>
      <w:r>
        <w:t>更多相关图书推荐：https://www.jiaokey.com</w:t>
      </w:r>
    </w:p>
    <w:p>
      <w:r>
        <w:t>周能福主编；董旭辉，王亚男副主编 其他作品：https://www.jiaokey.com/tag/周能福主编；董旭辉，王亚男副主编.html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关键词搜索：https://www.jiaokey.com/tag/黄河中上游能源化工区重点产业发展战略环境评价研究.html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