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中国国民党洛宁第一次全县代表大会宣言及决议案</w:t>
      </w:r>
    </w:p>
    <w:p>
      <w:r>
        <w:rPr>
          <w:rFonts w:ascii="宋体" w:hAnsi="宋体" w:eastAsia="宋体"/>
          <w:sz w:val="24"/>
        </w:rPr>
        <w:t>洛宁县执行委员会编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中国国民党洛宁第一次全县代表大会宣言及决议案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洛宁县执行委员会编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洛宁县执行委员会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本书出售、求购地址：https://www.jiaokey.com/book/detail/13325740.html</w:t>
      </w:r>
    </w:p>
    <w:p>
      <w:r>
        <w:t>更多相关图书推荐：https://www.jiaokey.com</w:t>
      </w:r>
    </w:p>
    <w:p>
      <w:r>
        <w:t>洛宁县执行委员会编 其他作品：https://www.jiaokey.com/tag/洛宁县执行委员会编.html</w:t>
      </w:r>
    </w:p>
    <w:p>
      <w:r>
        <w:t>洛宁县执行委员会 出版图书：https://www.jiaokey.com/tag/洛宁县执行委员会.html</w:t>
      </w:r>
    </w:p>
    <w:p>
      <w:r>
        <w:t>关键词搜索：https://www.jiaokey.com/tag/中国国民党洛宁第一次全县代表大会宣言及决议案.html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