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书名：人范</w:t>
      </w:r>
    </w:p>
    <w:p>
      <w:r>
        <w:t>作者：陈龙藩编</w:t>
      </w:r>
    </w:p>
    <w:p>
      <w:r>
        <w:t>出版社：福州美华书局,民国16.11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人范 评论地址：https://www.jiaokey.com/book/detail/13325749.html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