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书名：长葛宿儒高松岩先生六秩荣庆纪念册</w:t>
      </w:r>
    </w:p>
    <w:p>
      <w:r>
        <w:t>作者：高松岩先生六&lt;font color=Red&gt;秩&lt;/font&gt;荣庆筹备会编</w:t>
      </w:r>
    </w:p>
    <w:p>
      <w:r>
        <w:t>出版社：长葛县文化服务社,民国35.06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长葛宿儒高松岩先生六秩荣庆纪念册 评论地址：https://www.jiaokey.com/book/detail/13325800.html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