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书名：批注史记  3</w:t>
      </w:r>
    </w:p>
    <w:p>
      <w:r>
        <w:t>作者：叶玉麟增批</w:t>
      </w:r>
    </w:p>
    <w:p>
      <w:r>
        <w:t>出版社：大达图书供应社,1935.08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批注史记  3 评论地址：https://www.jiaokey.com/book/detail/13325854.html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