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书名：崔兆元确为今日贤吏</w:t>
      </w:r>
    </w:p>
    <w:p>
      <w:r>
        <w:t>作者：叶县民众代表编</w:t>
      </w:r>
    </w:p>
    <w:p>
      <w:r>
        <w:t>出版社：叶县民众代表,1946.10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崔兆元确为今日贤吏 评论地址：https://www.jiaokey.com/book/detail/13325915.html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