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书名：塔木德密码  犹太人的传世智慧</w:t>
      </w:r>
    </w:p>
    <w:p>
      <w:r>
        <w:t>作者：吕叔春主编</w:t>
      </w:r>
    </w:p>
    <w:p>
      <w:r>
        <w:t>出版社：北京：金城出版社</w:t>
      </w:r>
    </w:p>
    <w:p>
      <w:r>
        <w:t>出版日期：2011.11</w:t>
      </w:r>
    </w:p>
    <w:p>
      <w:r>
        <w:t>总页数：220</w:t>
      </w:r>
    </w:p>
    <w:p>
      <w:r>
        <w:t>更多请访问教客网: www.jiaokey.com</w:t>
      </w:r>
    </w:p>
    <w:p>
      <w:r>
        <w:t>塔木德密码  犹太人的传世智慧 评论地址：https://www.jiaokey.com/book/detail/13326090.html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