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书名：快乐的小熊  吃饭喽！</w:t>
      </w:r>
    </w:p>
    <w:p>
      <w:r>
        <w:t>作者：（日）渡边茂男著；（日）大友康夫绘；戴伟杰译</w:t>
      </w:r>
    </w:p>
    <w:p>
      <w:r>
        <w:t>出版社：石家庄:河北教育出版社,2013.04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快乐的小熊  吃饭喽！ 评论地址：https://www.jiaokey.com/book/detail/13326179.html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