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投资在第二个失去的十年</w:t>
      </w:r>
    </w:p>
    <w:p>
      <w:r>
        <w:rPr>
          <w:rFonts w:ascii="宋体" w:hAnsi="宋体" w:eastAsia="宋体"/>
          <w:sz w:val="24"/>
        </w:rPr>
        <w:t>（美）普林格，（美）特纳，（美）科帕斯著；李昆译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投资在第二个失去的十年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（美）普林格，（美）特纳，（美）科帕斯著；李昆译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本书出售、求购地址：https://www.jiaokey.com/book/detail/13326232.html</w:t>
      </w:r>
    </w:p>
    <w:p>
      <w:r>
        <w:t>更多相关图书推荐：https://www.jiaokey.com</w:t>
      </w:r>
    </w:p>
    <w:p>
      <w:r>
        <w:t>（美）普林格，（美）特纳，（美）科帕斯著；李昆译 其他作品：https://www.jiaokey.com/tag/（美）普林格，（美）特纳，（美）科帕斯著；李昆译.html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关键词搜索：https://www.jiaokey.com/tag/投资在第二个失去的十年.html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