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血战腾冲  极边第一城从沦陷到光复  1942-1944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血战腾冲  极边第一城从沦陷到光复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本书出售、求购地址：https://www.jiaokey.com/book/detail/13326239.html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关键词搜索：https://www.jiaokey.com/tag/血战腾冲  极边第一城从沦陷到光复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