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书名：挖掘机操作工上岗一路通  图解版</w:t>
      </w:r>
    </w:p>
    <w:p>
      <w:r>
        <w:t>作者：《就业金钥匙》编委会组织编写</w:t>
      </w:r>
    </w:p>
    <w:p>
      <w:r>
        <w:t>出版社：北京：化学工业出版社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挖掘机操作工上岗一路通  图解版 评论地址：https://www.jiaokey.com/book/detail/13326293.html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