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漫画达人技法  服饰造型篇</w:t>
      </w:r>
    </w:p>
    <w:p>
      <w:r>
        <w:rPr>
          <w:rFonts w:ascii="宋体" w:hAnsi="宋体" w:eastAsia="宋体"/>
          <w:sz w:val="24"/>
        </w:rPr>
        <w:t>日本HARD DELUXE 工作室编著；丁莲译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漫画达人技法  服饰造型篇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日本HARD DELUXE 工作室编著；丁莲译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本书出售、求购地址：https://www.jiaokey.com/book/detail/13326318.html</w:t>
      </w:r>
    </w:p>
    <w:p>
      <w:r>
        <w:t>更多相关图书推荐：https://www.jiaokey.com</w:t>
      </w:r>
    </w:p>
    <w:p>
      <w:r>
        <w:t>日本HARD DELUXE 工作室编著；丁莲译 其他作品：https://www.jiaokey.com/tag/日本HARD DELUXE 工作室编著；丁莲译.html</w:t>
      </w:r>
    </w:p>
    <w:p>
      <w:r>
        <w:t>中国青年出版社 出版图书：https://www.jiaokey.com/tag/中国青年出版社.html</w:t>
      </w:r>
    </w:p>
    <w:p>
      <w:r>
        <w:t>关键词搜索：https://www.jiaokey.com/tag/漫画达人技法  服饰造型篇.html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