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书名：全国高等院校金融学专业主干课十二五规划教材  国际金融新编</w:t>
      </w:r>
    </w:p>
    <w:p>
      <w:r>
        <w:t>作者：徐立平编著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总页数：365</w:t>
      </w:r>
    </w:p>
    <w:p>
      <w:r>
        <w:t>更多请访问教客网: www.jiaokey.com</w:t>
      </w:r>
    </w:p>
    <w:p>
      <w:r>
        <w:t>全国高等院校金融学专业主干课十二五规划教材  国际金融新编 评论地址：https://www.jiaokey.com/book/detail/13326543.html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