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书名：旷世游圣徐霞客</w:t>
      </w:r>
    </w:p>
    <w:p>
      <w:r>
        <w:t>作者：江阴市徐霞客研究会主编</w:t>
      </w:r>
    </w:p>
    <w:p>
      <w:r>
        <w:t>出版社：上海:文汇出版社,2013.05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旷世游圣徐霞客 评论地址：https://www.jiaokey.com/book/detail/13326593.html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