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书名：敢说你懂营销管理  亲历跨国名企的管理趣事</w:t>
      </w:r>
    </w:p>
    <w:p>
      <w:r>
        <w:t>作者：张轩荣著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总页数：161</w:t>
      </w:r>
    </w:p>
    <w:p>
      <w:r>
        <w:t>更多请访问教客网: www.jiaokey.com</w:t>
      </w:r>
    </w:p>
    <w:p>
      <w:r>
        <w:t>敢说你懂营销管理  亲历跨国名企的管理趣事 评论地址：https://www.jiaokey.com/book/detail/13326648.html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