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书名：镜中的陌生人</w:t>
      </w:r>
    </w:p>
    <w:p>
      <w:r>
        <w:t>作者：（加拿大）乔伊·菲尔丁著；叶品娟，周婕译</w:t>
      </w:r>
    </w:p>
    <w:p>
      <w:r>
        <w:t>出版社：南京:译林出版社,2013.06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镜中的陌生人 评论地址：https://www.jiaokey.com/book/detail/13326831.html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