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从行政分权到法律分权  转型时期调整垂直管理机关与地方政府关系的法治对策研究</w:t>
      </w:r>
    </w:p>
    <w:p>
      <w:r>
        <w:rPr>
          <w:rFonts w:ascii="宋体" w:hAnsi="宋体" w:eastAsia="宋体"/>
          <w:sz w:val="24"/>
        </w:rPr>
        <w:t>朱丘祥编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从行政分权到法律分权  转型时期调整垂直管理机关与地方政府关系的法治对策研究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朱丘祥编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本书出售、求购地址：https://www.jiaokey.com/book/detail/13327015.html</w:t>
      </w:r>
    </w:p>
    <w:p>
      <w:r>
        <w:t>更多相关图书推荐：https://www.jiaokey.com</w:t>
      </w:r>
    </w:p>
    <w:p>
      <w:r>
        <w:t>朱丘祥编 其他作品：https://www.jiaokey.com/tag/朱丘祥编.html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关键词搜索：https://www.jiaokey.com/tag/从行政分权到法律分权  转型时期调整垂直管理机关与地方政府关系的法治对策研究.html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