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书名：雅宜山色  王宠的人生与书法</w:t>
      </w:r>
    </w:p>
    <w:p>
      <w:r>
        <w:t>作者：薛龙春著</w:t>
      </w:r>
    </w:p>
    <w:p>
      <w:r>
        <w:t>出版社：上海:上海书画出版社,2013.01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雅宜山色  王宠的人生与书法 评论地址：https://www.jiaokey.com/book/detail/13327232.html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