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书名：篷累集  卷1  王宝镜诗词</w:t>
      </w:r>
    </w:p>
    <w:p>
      <w:r>
        <w:t>作者：王宝镜著；谢子成，赵仲清编</w:t>
      </w:r>
    </w:p>
    <w:p>
      <w:r>
        <w:t>出版社：昆明：云南大学出版社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篷累集  卷1  王宝镜诗词 评论地址：https://www.jiaokey.com/book/detail/13327234.html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