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书名：幸“符”家园  “西南十七走”采风笔记</w:t>
      </w:r>
    </w:p>
    <w:p>
      <w:r>
        <w:t>作者：杨群著</w:t>
      </w:r>
    </w:p>
    <w:p>
      <w:r>
        <w:t>出版社：北京:光明日报出版社,2013.01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幸“符”家园  “西南十七走”采风笔记 评论地址：https://www.jiaokey.com/book/detail/13327428.html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