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书名：历史文化名人丛书  大刀向鬼子头上砍去  赵登禹传</w:t>
      </w:r>
    </w:p>
    <w:p>
      <w:r>
        <w:t>作者：石耿立，朱瑞莲著</w:t>
      </w:r>
    </w:p>
    <w:p>
      <w:r>
        <w:t>出版社：天津：天津古籍出版社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历史文化名人丛书  大刀向鬼子头上砍去  赵登禹传 评论地址：https://www.jiaokey.com/book/detail/13327504.html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