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书名：霍比特人电影完全指南</w:t>
      </w:r>
    </w:p>
    <w:p>
      <w:r>
        <w:t>作者：</w:t>
      </w:r>
    </w:p>
    <w:p>
      <w:r>
        <w:t>出版社：指文图书?新潮电子,2013.01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霍比特人电影完全指南 评论地址：https://www.jiaokey.com/book/detail/13327615.html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